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445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86270401/5407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ст.20.20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ст.20.20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384217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86270401/5407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0412365400725004452520160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